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13D9" w14:textId="79CE2D43" w:rsidR="00330D06" w:rsidRPr="008D1F32" w:rsidRDefault="00AA7A90" w:rsidP="008D1F32">
      <w:pPr>
        <w:spacing w:after="0"/>
        <w:jc w:val="center"/>
        <w:rPr>
          <w:rFonts w:ascii="Times New Roman" w:eastAsia="標楷體" w:hAnsi="Times New Roman"/>
          <w:b/>
          <w:sz w:val="32"/>
          <w:szCs w:val="32"/>
          <w:lang w:eastAsia="zh-TW"/>
        </w:rPr>
      </w:pPr>
      <w:r w:rsidRPr="000A374F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輔英科技大學環境與生命學院</w:t>
      </w:r>
      <w:r w:rsidR="00A836E3" w:rsidRPr="000A374F">
        <w:rPr>
          <w:rFonts w:ascii="Times New Roman" w:eastAsia="標楷體" w:hAnsi="Times New Roman"/>
          <w:b/>
          <w:sz w:val="32"/>
          <w:szCs w:val="32"/>
          <w:lang w:eastAsia="zh-TW"/>
        </w:rPr>
        <w:t>學術誠信與研究倫理聲明書</w:t>
      </w:r>
    </w:p>
    <w:tbl>
      <w:tblPr>
        <w:tblW w:w="93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7659"/>
      </w:tblGrid>
      <w:tr w:rsidR="000A374F" w:rsidRPr="000A374F" w14:paraId="19F7DCA2" w14:textId="77777777" w:rsidTr="00A836E3">
        <w:trPr>
          <w:trHeight w:val="680"/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A12A9" w14:textId="77777777" w:rsidR="000A374F" w:rsidRPr="000A374F" w:rsidRDefault="000A374F" w:rsidP="009D20B7">
            <w:pPr>
              <w:snapToGrid w:val="0"/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A374F">
              <w:rPr>
                <w:rFonts w:ascii="Times New Roman" w:eastAsia="標楷體" w:hAnsi="Times New Roman"/>
                <w:sz w:val="24"/>
                <w:szCs w:val="24"/>
              </w:rPr>
              <w:t>隊伍名稱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ABF41" w14:textId="77777777" w:rsidR="000A374F" w:rsidRPr="000A374F" w:rsidRDefault="000A374F" w:rsidP="00C53CBA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0A374F" w:rsidRPr="000A374F" w14:paraId="54198776" w14:textId="77777777" w:rsidTr="00A836E3">
        <w:trPr>
          <w:trHeight w:val="680"/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7F949" w14:textId="77777777" w:rsidR="000A374F" w:rsidRPr="000A374F" w:rsidRDefault="000A374F" w:rsidP="009D20B7">
            <w:pPr>
              <w:snapToGrid w:val="0"/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A374F">
              <w:rPr>
                <w:rFonts w:ascii="Times New Roman" w:eastAsia="標楷體" w:hAnsi="Times New Roman"/>
                <w:sz w:val="24"/>
                <w:szCs w:val="24"/>
              </w:rPr>
              <w:t>作品名稱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34C78" w14:textId="77777777" w:rsidR="000A374F" w:rsidRPr="000A374F" w:rsidRDefault="000A374F" w:rsidP="00C53CBA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0A374F" w:rsidRPr="000A374F" w14:paraId="1E9520B7" w14:textId="77777777" w:rsidTr="000A374F">
        <w:trPr>
          <w:trHeight w:val="4695"/>
          <w:jc w:val="center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504D5" w14:textId="77777777" w:rsidR="009D20B7" w:rsidRPr="008D1F32" w:rsidRDefault="000A374F" w:rsidP="008D1F32">
            <w:pPr>
              <w:spacing w:afterLines="50" w:after="120" w:line="240" w:lineRule="auto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8D1F32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聲明內容</w:t>
            </w:r>
          </w:p>
          <w:p w14:paraId="7C76562D" w14:textId="336E11FE" w:rsidR="000A374F" w:rsidRPr="00AA7A90" w:rsidRDefault="000A374F" w:rsidP="009D20B7">
            <w:pPr>
              <w:spacing w:after="0" w:line="240" w:lineRule="auto"/>
              <w:rPr>
                <w:rFonts w:ascii="Times New Roman" w:eastAsia="標楷體" w:hAnsi="Times New Roman" w:cs="新細明體"/>
                <w:sz w:val="32"/>
                <w:szCs w:val="32"/>
                <w:lang w:eastAsia="zh-TW"/>
              </w:rPr>
            </w:pPr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本團隊茲聲明並承諾如下：</w:t>
            </w:r>
          </w:p>
          <w:p w14:paraId="62D4E685" w14:textId="4461A3F2" w:rsidR="000A374F" w:rsidRPr="00AA7A90" w:rsidRDefault="000A374F" w:rsidP="000A37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本作品為本團隊之原創成果，未抄襲、偽造或侵害他人智慧財產權。</w:t>
            </w:r>
          </w:p>
          <w:p w14:paraId="1C9C64FE" w14:textId="77777777" w:rsidR="000A374F" w:rsidRPr="00AA7A90" w:rsidRDefault="000A374F" w:rsidP="000A37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若引用他人資料、圖片、文獻或成果，</w:t>
            </w:r>
            <w:proofErr w:type="gramStart"/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均已標明</w:t>
            </w:r>
            <w:proofErr w:type="gramEnd"/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出處。</w:t>
            </w:r>
          </w:p>
          <w:p w14:paraId="36DB3499" w14:textId="77777777" w:rsidR="000A374F" w:rsidRPr="00AA7A90" w:rsidRDefault="000A374F" w:rsidP="000A37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研究或製作過程遵守學術誠信與研究倫理規範，不偽造或篡改資料。</w:t>
            </w:r>
          </w:p>
          <w:p w14:paraId="127DA0A2" w14:textId="77777777" w:rsidR="000A374F" w:rsidRPr="00AA7A90" w:rsidRDefault="000A374F" w:rsidP="000A37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若作品涉及人類、動物或</w:t>
            </w:r>
            <w:proofErr w:type="gramStart"/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個</w:t>
            </w:r>
            <w:proofErr w:type="gramEnd"/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資研究，</w:t>
            </w:r>
            <w:proofErr w:type="gramStart"/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均依相關</w:t>
            </w:r>
            <w:proofErr w:type="gramEnd"/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規定取得同意並合法進行。</w:t>
            </w:r>
          </w:p>
          <w:p w14:paraId="5867B370" w14:textId="124EBBE7" w:rsidR="000A374F" w:rsidRPr="000A374F" w:rsidRDefault="000A374F" w:rsidP="000A37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知悉若經查證違反誠信原則，主辦單位得取消參賽或得獎資格，並公告處理結果。</w:t>
            </w:r>
          </w:p>
          <w:p w14:paraId="647D03EE" w14:textId="13366E6C" w:rsidR="000A374F" w:rsidRPr="00AA7A90" w:rsidRDefault="000A374F" w:rsidP="00A836E3">
            <w:pPr>
              <w:spacing w:afterLines="50" w:after="120" w:line="240" w:lineRule="auto"/>
              <w:ind w:firstLineChars="150" w:firstLine="360"/>
              <w:rPr>
                <w:rFonts w:ascii="Times New Roman" w:eastAsia="標楷體" w:hAnsi="Times New Roman" w:cs="Segoe UI Emoji"/>
                <w:b/>
                <w:bCs/>
                <w:sz w:val="24"/>
                <w:szCs w:val="24"/>
                <w:lang w:eastAsia="zh-TW"/>
              </w:rPr>
            </w:pPr>
            <w:r w:rsidRPr="00A836E3">
              <w:rPr>
                <w:rFonts w:ascii="Times New Roman" w:eastAsia="標楷體" w:hAnsi="Times New Roman" w:cs="Segoe UI Emoji" w:hint="eastAsia"/>
                <w:b/>
                <w:bCs/>
                <w:sz w:val="24"/>
                <w:szCs w:val="24"/>
                <w:lang w:eastAsia="zh-TW"/>
              </w:rPr>
              <w:t>□</w:t>
            </w:r>
            <w:r w:rsidR="00A836E3">
              <w:rPr>
                <w:rFonts w:ascii="Times New Roman" w:eastAsia="標楷體" w:hAnsi="Times New Roman" w:cs="Segoe UI Emoji" w:hint="eastAsia"/>
                <w:b/>
                <w:bCs/>
                <w:sz w:val="24"/>
                <w:szCs w:val="24"/>
                <w:lang w:eastAsia="zh-TW"/>
              </w:rPr>
              <w:t xml:space="preserve">  </w:t>
            </w:r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本</w:t>
            </w:r>
            <w:r w:rsidRPr="000A374F">
              <w:rPr>
                <w:rFonts w:ascii="Times New Roman" w:eastAsia="標楷體" w:hAnsi="Times New Roman" w:cs="新細明體" w:hint="eastAsia"/>
                <w:sz w:val="24"/>
                <w:szCs w:val="24"/>
                <w:lang w:eastAsia="zh-TW"/>
              </w:rPr>
              <w:t>團隊</w:t>
            </w:r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已閱讀並同意上述內容，承諾遵守學術誠信與研究倫理原則。</w:t>
            </w:r>
            <w:r w:rsidRPr="00AA7A90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br/>
            </w:r>
          </w:p>
          <w:p w14:paraId="25970B34" w14:textId="380DC8C2" w:rsidR="000A374F" w:rsidRDefault="000A374F" w:rsidP="009D20B7">
            <w:pPr>
              <w:snapToGrid w:val="0"/>
              <w:spacing w:before="72" w:line="440" w:lineRule="exact"/>
              <w:ind w:right="48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特此聲明</w:t>
            </w:r>
          </w:p>
          <w:p w14:paraId="03DB851C" w14:textId="77777777" w:rsidR="009D20B7" w:rsidRPr="000A374F" w:rsidRDefault="009D20B7" w:rsidP="009D20B7">
            <w:pPr>
              <w:snapToGrid w:val="0"/>
              <w:spacing w:before="72" w:line="440" w:lineRule="exact"/>
              <w:ind w:right="48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14:paraId="2F0306EF" w14:textId="352FC131" w:rsidR="000A374F" w:rsidRPr="000A374F" w:rsidRDefault="000A374F" w:rsidP="00A836E3">
            <w:pPr>
              <w:snapToGrid w:val="0"/>
              <w:spacing w:before="180" w:afterLines="100" w:after="24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參賽學生：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________________________________    (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簽章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14:paraId="222DDE0F" w14:textId="1C9BAEC4" w:rsidR="000A374F" w:rsidRPr="000A374F" w:rsidRDefault="000A374F" w:rsidP="00A836E3">
            <w:pPr>
              <w:snapToGrid w:val="0"/>
              <w:spacing w:before="180" w:afterLines="100" w:after="240"/>
              <w:ind w:left="540" w:hanging="54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參賽學生：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________________________________    (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簽章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14:paraId="54ACBA1E" w14:textId="1B8C6681" w:rsidR="000A374F" w:rsidRPr="000A374F" w:rsidRDefault="000A374F" w:rsidP="00A836E3">
            <w:pPr>
              <w:snapToGrid w:val="0"/>
              <w:spacing w:before="180" w:afterLines="100" w:after="240"/>
              <w:ind w:left="540" w:hanging="54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參賽學生：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________________________________    (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簽章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14:paraId="016CF47B" w14:textId="74451969" w:rsidR="000A374F" w:rsidRPr="000A374F" w:rsidRDefault="000A374F" w:rsidP="00A836E3">
            <w:pPr>
              <w:snapToGrid w:val="0"/>
              <w:spacing w:before="180" w:afterLines="100" w:after="240"/>
              <w:ind w:left="540" w:hanging="54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參賽學生：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________________________________    (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簽章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14:paraId="4BEBD585" w14:textId="19ECB3FA" w:rsidR="000A374F" w:rsidRPr="000A374F" w:rsidRDefault="000A374F" w:rsidP="00A836E3">
            <w:pPr>
              <w:snapToGrid w:val="0"/>
              <w:spacing w:before="180" w:afterLines="100" w:after="240"/>
              <w:ind w:left="540" w:hanging="54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參賽學生：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________________________________    (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簽章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14:paraId="664638EF" w14:textId="28C147C7" w:rsidR="000A374F" w:rsidRPr="000A374F" w:rsidRDefault="000A374F" w:rsidP="00A836E3">
            <w:pPr>
              <w:snapToGrid w:val="0"/>
              <w:spacing w:before="180" w:afterLines="100" w:after="240"/>
              <w:ind w:left="540" w:hanging="54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參賽學生：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________________________________    (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簽章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14:paraId="22B90496" w14:textId="19EB5B7C" w:rsidR="000A374F" w:rsidRPr="000A374F" w:rsidRDefault="000A374F" w:rsidP="00A836E3">
            <w:pPr>
              <w:snapToGrid w:val="0"/>
              <w:spacing w:before="72" w:afterLines="100" w:after="240" w:line="440" w:lineRule="exact"/>
              <w:ind w:right="48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指導老師：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________________________________    (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簽章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14:paraId="2EF1ACC2" w14:textId="1F888EEB" w:rsidR="000A374F" w:rsidRDefault="000A374F" w:rsidP="00A836E3">
            <w:pPr>
              <w:snapToGrid w:val="0"/>
              <w:spacing w:before="180" w:afterLines="100" w:after="240"/>
              <w:ind w:left="540" w:hanging="54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指導老師：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________________________________    (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簽章</w:t>
            </w:r>
            <w:r w:rsidR="009D20B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14:paraId="54DF8471" w14:textId="77777777" w:rsidR="009D20B7" w:rsidRPr="000A374F" w:rsidRDefault="009D20B7" w:rsidP="00A836E3">
            <w:pPr>
              <w:snapToGrid w:val="0"/>
              <w:spacing w:before="180" w:after="18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14:paraId="3501BBF9" w14:textId="57383D41" w:rsidR="000A374F" w:rsidRPr="000A374F" w:rsidRDefault="000A374F" w:rsidP="000A374F">
            <w:pPr>
              <w:snapToGrid w:val="0"/>
              <w:spacing w:before="72" w:line="440" w:lineRule="exact"/>
              <w:ind w:left="540" w:right="480"/>
              <w:jc w:val="distribute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中華民國</w:t>
            </w:r>
            <w:r w:rsidRPr="000A37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 w:rsidRPr="000A37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年</w:t>
            </w:r>
            <w:r w:rsidRPr="000A37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月</w:t>
            </w:r>
            <w:r w:rsidRPr="000A37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 w:rsidRPr="000A374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日</w:t>
            </w:r>
          </w:p>
        </w:tc>
      </w:tr>
      <w:tr w:rsidR="000A374F" w:rsidRPr="000A374F" w14:paraId="14EED35A" w14:textId="77777777" w:rsidTr="000A374F">
        <w:trPr>
          <w:trHeight w:val="746"/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4DD7A" w14:textId="77777777" w:rsidR="000A374F" w:rsidRPr="000A374F" w:rsidRDefault="000A374F" w:rsidP="00C53CBA">
            <w:pPr>
              <w:snapToGrid w:val="0"/>
              <w:spacing w:before="120" w:after="12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0A374F">
              <w:rPr>
                <w:rFonts w:ascii="Times New Roman" w:eastAsia="標楷體" w:hAnsi="Times New Roman"/>
                <w:sz w:val="24"/>
                <w:szCs w:val="24"/>
              </w:rPr>
              <w:t>備　　註</w:t>
            </w:r>
            <w:proofErr w:type="gram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551A1" w14:textId="15D3B044" w:rsidR="000A374F" w:rsidRDefault="000A374F" w:rsidP="000A374F">
            <w:pPr>
              <w:pStyle w:val="ae"/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spacing w:after="0" w:line="240" w:lineRule="auto"/>
              <w:ind w:left="395" w:hanging="284"/>
              <w:contextualSpacing w:val="0"/>
              <w:jc w:val="both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  <w:t>本參賽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4"/>
                <w:szCs w:val="24"/>
                <w:lang w:eastAsia="zh-TW"/>
              </w:rPr>
              <w:t>聲明書</w:t>
            </w:r>
            <w:r w:rsidRPr="000A374F"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  <w:t>除簽章</w:t>
            </w:r>
            <w:r w:rsidRPr="000A374F"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  <w:t>(</w:t>
            </w:r>
            <w:r w:rsidRPr="000A374F"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  <w:t>名</w:t>
            </w:r>
            <w:r w:rsidRPr="000A374F"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  <w:t>)</w:t>
            </w:r>
            <w:proofErr w:type="gramStart"/>
            <w:r w:rsidRPr="000A374F"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  <w:t>處外</w:t>
            </w:r>
            <w:proofErr w:type="gramEnd"/>
            <w:r w:rsidRPr="000A374F"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  <w:t>，其餘內容請以電腦</w:t>
            </w:r>
            <w:proofErr w:type="gramStart"/>
            <w:r w:rsidRPr="000A374F"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  <w:t>繕</w:t>
            </w:r>
            <w:proofErr w:type="gramEnd"/>
            <w:r w:rsidRPr="000A374F"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  <w:t>打。</w:t>
            </w:r>
          </w:p>
          <w:p w14:paraId="1B011E29" w14:textId="6EA9AE1F" w:rsidR="000A374F" w:rsidRPr="000A374F" w:rsidRDefault="000A374F" w:rsidP="000A374F">
            <w:pPr>
              <w:pStyle w:val="ae"/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spacing w:after="0" w:line="240" w:lineRule="auto"/>
              <w:ind w:left="395" w:hanging="284"/>
              <w:contextualSpacing w:val="0"/>
              <w:jc w:val="both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0A374F">
              <w:rPr>
                <w:rFonts w:ascii="Times New Roman" w:eastAsia="標楷體" w:hAnsi="Times New Roman"/>
                <w:sz w:val="24"/>
                <w:lang w:eastAsia="zh-TW"/>
              </w:rPr>
              <w:t>主辦單位保留審查與解釋權。</w:t>
            </w:r>
          </w:p>
        </w:tc>
      </w:tr>
    </w:tbl>
    <w:p w14:paraId="4289F49D" w14:textId="77777777" w:rsidR="000A374F" w:rsidRPr="000A374F" w:rsidRDefault="000A374F">
      <w:pPr>
        <w:rPr>
          <w:rFonts w:ascii="Times New Roman" w:eastAsia="標楷體" w:hAnsi="Times New Roman"/>
          <w:sz w:val="24"/>
          <w:lang w:eastAsia="zh-TW"/>
        </w:rPr>
      </w:pPr>
    </w:p>
    <w:sectPr w:rsidR="000A374F" w:rsidRPr="000A374F" w:rsidSect="000A3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B4140"/>
    <w:multiLevelType w:val="multilevel"/>
    <w:tmpl w:val="FA32DD14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8F0AAA"/>
    <w:multiLevelType w:val="multilevel"/>
    <w:tmpl w:val="AB64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EE69BE"/>
    <w:multiLevelType w:val="multilevel"/>
    <w:tmpl w:val="AB64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374F"/>
    <w:rsid w:val="0015074B"/>
    <w:rsid w:val="0029639D"/>
    <w:rsid w:val="00326F90"/>
    <w:rsid w:val="00330D06"/>
    <w:rsid w:val="007E63BA"/>
    <w:rsid w:val="008D1F32"/>
    <w:rsid w:val="009D20B7"/>
    <w:rsid w:val="00A836E3"/>
    <w:rsid w:val="00AA1D8D"/>
    <w:rsid w:val="00AA7A9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7881B"/>
  <w14:defaultImageDpi w14:val="300"/>
  <w15:docId w15:val="{5D2AED22-9967-4D03-9863-35F5EF67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AA7A90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林怡君</cp:lastModifiedBy>
  <cp:revision>6</cp:revision>
  <dcterms:created xsi:type="dcterms:W3CDTF">2013-12-23T23:15:00Z</dcterms:created>
  <dcterms:modified xsi:type="dcterms:W3CDTF">2025-10-17T07:04:00Z</dcterms:modified>
  <cp:category/>
</cp:coreProperties>
</file>